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EF9C" w14:textId="7A2AB7EF" w:rsidR="00F21795" w:rsidRPr="00EC3666" w:rsidRDefault="008E6955" w:rsidP="00505978">
      <w:pPr>
        <w:pStyle w:val="NoSpacing"/>
        <w:jc w:val="center"/>
        <w:rPr>
          <w:rFonts w:ascii="Arial Black" w:hAnsi="Arial Black"/>
          <w:b/>
          <w:bCs/>
          <w:color w:val="004F88"/>
          <w:sz w:val="28"/>
          <w:szCs w:val="28"/>
        </w:rPr>
      </w:pPr>
      <w:r w:rsidRPr="00EC3666">
        <w:rPr>
          <w:rFonts w:ascii="Arial Black" w:hAnsi="Arial Black"/>
          <w:b/>
          <w:bCs/>
          <w:color w:val="004F88"/>
          <w:sz w:val="28"/>
          <w:szCs w:val="28"/>
        </w:rPr>
        <w:t>SHREE RAM COLLEGE, RAMPUR, DIST-SUBARNAPUR</w:t>
      </w:r>
    </w:p>
    <w:p w14:paraId="7B50FB3A" w14:textId="77777777" w:rsidR="00F21795" w:rsidRPr="00EC3666" w:rsidRDefault="00000000" w:rsidP="00505978">
      <w:pPr>
        <w:pStyle w:val="NoSpacing"/>
        <w:jc w:val="center"/>
        <w:rPr>
          <w:rFonts w:ascii="Arial Black" w:hAnsi="Arial Black"/>
          <w:b/>
          <w:bCs/>
          <w:color w:val="004F88"/>
          <w:sz w:val="28"/>
          <w:szCs w:val="28"/>
        </w:rPr>
      </w:pPr>
      <w:r w:rsidRPr="00EC3666">
        <w:rPr>
          <w:rFonts w:ascii="Arial Black" w:hAnsi="Arial Black"/>
          <w:b/>
          <w:bCs/>
          <w:color w:val="004F88"/>
          <w:sz w:val="28"/>
          <w:szCs w:val="28"/>
        </w:rPr>
        <w:t>Internal Quality Assurance Cell (IQAC)</w:t>
      </w:r>
    </w:p>
    <w:p w14:paraId="6CC2CBD1" w14:textId="77777777" w:rsidR="00F21795" w:rsidRDefault="00000000" w:rsidP="00505978">
      <w:pPr>
        <w:pStyle w:val="NoSpacing"/>
        <w:jc w:val="center"/>
        <w:rPr>
          <w:rFonts w:ascii="Arial Black" w:hAnsi="Arial Black"/>
          <w:b/>
          <w:bCs/>
          <w:color w:val="004F88"/>
          <w:sz w:val="28"/>
          <w:szCs w:val="28"/>
        </w:rPr>
      </w:pPr>
      <w:r w:rsidRPr="00EC3666">
        <w:rPr>
          <w:rFonts w:ascii="Arial Black" w:hAnsi="Arial Black"/>
          <w:b/>
          <w:bCs/>
          <w:color w:val="004F88"/>
          <w:sz w:val="28"/>
          <w:szCs w:val="28"/>
        </w:rPr>
        <w:t>Seminar/Workshop Report Format</w:t>
      </w:r>
    </w:p>
    <w:p w14:paraId="70540414" w14:textId="77777777" w:rsidR="00EC3666" w:rsidRPr="00EC3666" w:rsidRDefault="00EC3666" w:rsidP="00505978">
      <w:pPr>
        <w:pStyle w:val="NoSpacing"/>
        <w:pBdr>
          <w:bottom w:val="thickThinMediumGap" w:sz="24" w:space="1" w:color="auto"/>
        </w:pBdr>
        <w:jc w:val="center"/>
        <w:rPr>
          <w:rFonts w:ascii="Arial Black" w:hAnsi="Arial Black"/>
          <w:b/>
          <w:bCs/>
          <w:color w:val="004F88"/>
          <w:sz w:val="28"/>
          <w:szCs w:val="28"/>
        </w:rPr>
      </w:pPr>
    </w:p>
    <w:p w14:paraId="0811F290" w14:textId="661E693F" w:rsidR="00F21795" w:rsidRPr="00505978" w:rsidRDefault="00000000" w:rsidP="002226BA">
      <w:pPr>
        <w:pStyle w:val="Heading1"/>
        <w:numPr>
          <w:ilvl w:val="0"/>
          <w:numId w:val="16"/>
        </w:numPr>
        <w:ind w:left="284"/>
        <w:rPr>
          <w:rFonts w:ascii="Times New Roman" w:hAnsi="Times New Roman" w:cs="Times New Roman"/>
          <w:sz w:val="32"/>
          <w:szCs w:val="32"/>
        </w:rPr>
      </w:pPr>
      <w:r w:rsidRPr="00505978">
        <w:rPr>
          <w:rFonts w:ascii="Times New Roman" w:hAnsi="Times New Roman" w:cs="Times New Roman"/>
          <w:sz w:val="32"/>
          <w:szCs w:val="32"/>
        </w:rPr>
        <w:t>Basic Information</w:t>
      </w:r>
    </w:p>
    <w:p w14:paraId="33932580" w14:textId="56676F4C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Department Name: </w:t>
      </w:r>
    </w:p>
    <w:p w14:paraId="2F127944" w14:textId="064B2CD8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Title of the </w:t>
      </w:r>
      <w:r w:rsidR="00A90C31">
        <w:rPr>
          <w:rFonts w:ascii="Times New Roman" w:hAnsi="Times New Roman" w:cs="Times New Roman"/>
          <w:b/>
          <w:bCs/>
          <w:sz w:val="24"/>
          <w:szCs w:val="24"/>
        </w:rPr>
        <w:t>Event/</w:t>
      </w:r>
      <w:proofErr w:type="spellStart"/>
      <w:r w:rsidR="00A90C31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2C2F067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>Type of Event: Seminar / Workshop / Conference / Special Lecture</w:t>
      </w:r>
    </w:p>
    <w:p w14:paraId="3B8DA34B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>Date(s): __________________________</w:t>
      </w:r>
    </w:p>
    <w:p w14:paraId="43BE4219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>Time: __________________________</w:t>
      </w:r>
    </w:p>
    <w:p w14:paraId="74FA885A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>Venue: __________________________</w:t>
      </w:r>
    </w:p>
    <w:p w14:paraId="4A4DEBA4" w14:textId="073D208B" w:rsidR="00F21795" w:rsidRPr="00505978" w:rsidRDefault="008E6955" w:rsidP="002226BA">
      <w:pPr>
        <w:pStyle w:val="Heading1"/>
        <w:numPr>
          <w:ilvl w:val="0"/>
          <w:numId w:val="16"/>
        </w:numPr>
        <w:ind w:left="284"/>
        <w:rPr>
          <w:sz w:val="32"/>
          <w:szCs w:val="32"/>
        </w:rPr>
      </w:pPr>
      <w:proofErr w:type="spellStart"/>
      <w:r w:rsidRPr="00505978">
        <w:rPr>
          <w:sz w:val="32"/>
          <w:szCs w:val="32"/>
        </w:rPr>
        <w:t>Organising</w:t>
      </w:r>
      <w:proofErr w:type="spellEnd"/>
      <w:r w:rsidR="00000000" w:rsidRPr="00505978">
        <w:rPr>
          <w:sz w:val="32"/>
          <w:szCs w:val="32"/>
        </w:rPr>
        <w:t xml:space="preserve"> Details</w:t>
      </w:r>
    </w:p>
    <w:p w14:paraId="2A55D1AA" w14:textId="0086ABFC" w:rsidR="00F21795" w:rsidRPr="00505978" w:rsidRDefault="00505978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5978">
        <w:rPr>
          <w:rFonts w:ascii="Times New Roman" w:hAnsi="Times New Roman" w:cs="Times New Roman"/>
          <w:b/>
          <w:bCs/>
          <w:sz w:val="24"/>
          <w:szCs w:val="24"/>
        </w:rPr>
        <w:t>Organising</w:t>
      </w:r>
      <w:proofErr w:type="spellEnd"/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 Department</w:t>
      </w:r>
      <w:r w:rsidR="00000000" w:rsidRPr="00505978">
        <w:rPr>
          <w:rFonts w:ascii="Times New Roman" w:hAnsi="Times New Roman" w:cs="Times New Roman"/>
          <w:b/>
          <w:bCs/>
          <w:sz w:val="24"/>
          <w:szCs w:val="24"/>
        </w:rPr>
        <w:t>: __________________________</w:t>
      </w:r>
    </w:p>
    <w:p w14:paraId="39592D7E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>Coordinator(s): __________________________</w:t>
      </w:r>
    </w:p>
    <w:p w14:paraId="2D33003C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>Resource Person(s) with Designation &amp; Affiliation:</w:t>
      </w:r>
    </w:p>
    <w:p w14:paraId="189CBFE3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   1. ________________________________________</w:t>
      </w:r>
    </w:p>
    <w:p w14:paraId="507A22E2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   2. ________________________________________</w:t>
      </w:r>
    </w:p>
    <w:p w14:paraId="78991383" w14:textId="0C166CB9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Target Audience: </w:t>
      </w:r>
      <w:r w:rsidR="00505978" w:rsidRPr="00A90C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Students and </w:t>
      </w:r>
      <w:r w:rsidR="00A90C31" w:rsidRPr="00A90C31">
        <w:rPr>
          <w:rFonts w:ascii="Times New Roman" w:hAnsi="Times New Roman" w:cs="Times New Roman"/>
          <w:b/>
          <w:bCs/>
          <w:sz w:val="24"/>
          <w:szCs w:val="24"/>
          <w:u w:val="single"/>
        </w:rPr>
        <w:t>Faculty members</w:t>
      </w:r>
    </w:p>
    <w:p w14:paraId="238E7982" w14:textId="77777777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>No. of Participants: __________________________</w:t>
      </w:r>
    </w:p>
    <w:p w14:paraId="2BD83FE0" w14:textId="3DF14DB5" w:rsidR="00F21795" w:rsidRDefault="00000000" w:rsidP="002226BA">
      <w:pPr>
        <w:pStyle w:val="Heading1"/>
        <w:numPr>
          <w:ilvl w:val="0"/>
          <w:numId w:val="16"/>
        </w:numPr>
        <w:ind w:left="284"/>
        <w:rPr>
          <w:sz w:val="36"/>
          <w:szCs w:val="36"/>
        </w:rPr>
      </w:pPr>
      <w:r w:rsidRPr="00505978">
        <w:rPr>
          <w:sz w:val="36"/>
          <w:szCs w:val="36"/>
        </w:rPr>
        <w:t xml:space="preserve">Objectives of the </w:t>
      </w:r>
      <w:proofErr w:type="spellStart"/>
      <w:r w:rsidRPr="00505978">
        <w:rPr>
          <w:sz w:val="36"/>
          <w:szCs w:val="36"/>
        </w:rPr>
        <w:t>Programme</w:t>
      </w:r>
      <w:proofErr w:type="spellEnd"/>
      <w:r w:rsidR="00505978">
        <w:rPr>
          <w:sz w:val="36"/>
          <w:szCs w:val="36"/>
        </w:rPr>
        <w:t>:</w:t>
      </w:r>
    </w:p>
    <w:p w14:paraId="22175170" w14:textId="398EBB5A" w:rsidR="00F21795" w:rsidRPr="00505978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(Write 3–4 points about the purpose of </w:t>
      </w:r>
      <w:r w:rsidR="002226BA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="002226BA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505978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0996D43D" w14:textId="084C83B7" w:rsidR="00505978" w:rsidRDefault="002226BA" w:rsidP="002226BA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BEA27C" w14:textId="346C25D2" w:rsidR="002226BA" w:rsidRDefault="002226BA" w:rsidP="002226BA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79D2F1" w14:textId="7CE59B32" w:rsidR="002226BA" w:rsidRDefault="002226BA" w:rsidP="002226BA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6F9E12" w14:textId="77777777" w:rsidR="002226BA" w:rsidRPr="002226BA" w:rsidRDefault="002226BA" w:rsidP="002226BA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41026A74" w14:textId="77777777" w:rsidR="00505978" w:rsidRDefault="00505978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9C0017" w14:textId="26FBB2C6" w:rsidR="00F21795" w:rsidRPr="00505978" w:rsidRDefault="00000000" w:rsidP="00710A4A">
      <w:pPr>
        <w:pStyle w:val="Heading1"/>
        <w:numPr>
          <w:ilvl w:val="0"/>
          <w:numId w:val="16"/>
        </w:numPr>
        <w:ind w:left="284"/>
        <w:rPr>
          <w:sz w:val="36"/>
          <w:szCs w:val="36"/>
        </w:rPr>
      </w:pPr>
      <w:r w:rsidRPr="00505978">
        <w:rPr>
          <w:sz w:val="36"/>
          <w:szCs w:val="36"/>
        </w:rPr>
        <w:lastRenderedPageBreak/>
        <w:t>Brief Report of the Proceedings</w:t>
      </w:r>
      <w:r w:rsidR="00505978">
        <w:rPr>
          <w:sz w:val="36"/>
          <w:szCs w:val="36"/>
        </w:rPr>
        <w:t>:</w:t>
      </w:r>
    </w:p>
    <w:p w14:paraId="42BC5A5B" w14:textId="24EC2F6B" w:rsidR="00F21795" w:rsidRDefault="00000000" w:rsidP="0050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0597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05978">
        <w:rPr>
          <w:rFonts w:ascii="Times New Roman" w:hAnsi="Times New Roman" w:cs="Times New Roman"/>
          <w:b/>
          <w:bCs/>
          <w:sz w:val="24"/>
          <w:szCs w:val="24"/>
        </w:rPr>
        <w:t>nauguration, sessions, key discussions, outcomes. Around 200–300 words.)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226BA" w14:paraId="65986EF0" w14:textId="77777777" w:rsidTr="002226BA">
        <w:tc>
          <w:tcPr>
            <w:tcW w:w="9571" w:type="dxa"/>
          </w:tcPr>
          <w:p w14:paraId="2B5443FD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D39B79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B82E2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AF93F7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5635EB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444871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414352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14E74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5F670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6A41A7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0C09C3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29DD4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9D0DF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0B8E8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FC8283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1DCEA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2A287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D98207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956BC4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61F8B8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CD5DA0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B805F" w14:textId="77777777" w:rsidR="002226BA" w:rsidRDefault="002226BA" w:rsidP="00505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373F0B" w14:textId="73262E84" w:rsidR="002226BA" w:rsidRDefault="00000000" w:rsidP="00710A4A">
      <w:pPr>
        <w:pStyle w:val="Heading1"/>
        <w:numPr>
          <w:ilvl w:val="0"/>
          <w:numId w:val="16"/>
        </w:numPr>
        <w:ind w:left="284"/>
        <w:rPr>
          <w:sz w:val="32"/>
          <w:szCs w:val="32"/>
        </w:rPr>
      </w:pPr>
      <w:r w:rsidRPr="00505978">
        <w:rPr>
          <w:sz w:val="32"/>
          <w:szCs w:val="32"/>
        </w:rPr>
        <w:t>Outcome of the Event</w:t>
      </w:r>
    </w:p>
    <w:p w14:paraId="30686C3D" w14:textId="4F4596DF" w:rsidR="00710A4A" w:rsidRPr="00505978" w:rsidRDefault="00710A4A" w:rsidP="00710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(Write 3–4 points about the </w:t>
      </w:r>
      <w:r>
        <w:rPr>
          <w:rFonts w:ascii="Times New Roman" w:hAnsi="Times New Roman" w:cs="Times New Roman"/>
          <w:b/>
          <w:bCs/>
          <w:sz w:val="24"/>
          <w:szCs w:val="24"/>
        </w:rPr>
        <w:t>Outcomes</w:t>
      </w:r>
      <w:r w:rsidRPr="00505978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505978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10A4A" w14:paraId="03D94C16" w14:textId="77777777" w:rsidTr="00710A4A">
        <w:tc>
          <w:tcPr>
            <w:tcW w:w="9571" w:type="dxa"/>
          </w:tcPr>
          <w:p w14:paraId="62971E4B" w14:textId="77777777" w:rsidR="00710A4A" w:rsidRDefault="00710A4A" w:rsidP="00710A4A"/>
          <w:p w14:paraId="6559E062" w14:textId="77777777" w:rsidR="00710A4A" w:rsidRDefault="00710A4A" w:rsidP="00710A4A"/>
          <w:p w14:paraId="197F190D" w14:textId="77777777" w:rsidR="00710A4A" w:rsidRDefault="00710A4A" w:rsidP="00710A4A"/>
          <w:p w14:paraId="1FF0C6AE" w14:textId="77777777" w:rsidR="00710A4A" w:rsidRDefault="00710A4A" w:rsidP="00710A4A"/>
          <w:p w14:paraId="4D83AB73" w14:textId="77777777" w:rsidR="00710A4A" w:rsidRDefault="00710A4A" w:rsidP="00710A4A"/>
          <w:p w14:paraId="12A26525" w14:textId="77777777" w:rsidR="00710A4A" w:rsidRDefault="00710A4A" w:rsidP="00710A4A"/>
          <w:p w14:paraId="0567AF72" w14:textId="77777777" w:rsidR="00710A4A" w:rsidRDefault="00710A4A" w:rsidP="00710A4A"/>
          <w:p w14:paraId="3CE184C7" w14:textId="77777777" w:rsidR="00710A4A" w:rsidRDefault="00710A4A" w:rsidP="00710A4A"/>
          <w:p w14:paraId="13353157" w14:textId="77777777" w:rsidR="00710A4A" w:rsidRDefault="00710A4A" w:rsidP="00710A4A"/>
          <w:p w14:paraId="321CAEA0" w14:textId="77777777" w:rsidR="00710A4A" w:rsidRDefault="00710A4A" w:rsidP="00710A4A"/>
          <w:p w14:paraId="4338B8EC" w14:textId="77777777" w:rsidR="00710A4A" w:rsidRDefault="00710A4A" w:rsidP="00710A4A"/>
          <w:p w14:paraId="15257593" w14:textId="77777777" w:rsidR="00710A4A" w:rsidRDefault="00710A4A" w:rsidP="00710A4A"/>
          <w:p w14:paraId="2CE6E4C1" w14:textId="77777777" w:rsidR="00710A4A" w:rsidRDefault="00710A4A" w:rsidP="00710A4A"/>
          <w:p w14:paraId="7E44CDD0" w14:textId="77777777" w:rsidR="00710A4A" w:rsidRDefault="00710A4A" w:rsidP="00710A4A"/>
          <w:p w14:paraId="691E5A28" w14:textId="77777777" w:rsidR="00710A4A" w:rsidRDefault="00710A4A" w:rsidP="00710A4A"/>
          <w:p w14:paraId="58D09C10" w14:textId="77777777" w:rsidR="00710A4A" w:rsidRDefault="00710A4A" w:rsidP="00710A4A"/>
          <w:p w14:paraId="5A02692B" w14:textId="77777777" w:rsidR="00710A4A" w:rsidRDefault="00710A4A" w:rsidP="00710A4A"/>
          <w:p w14:paraId="1B6B70F6" w14:textId="77777777" w:rsidR="00710A4A" w:rsidRDefault="00710A4A" w:rsidP="00710A4A"/>
        </w:tc>
      </w:tr>
    </w:tbl>
    <w:p w14:paraId="10484022" w14:textId="77777777" w:rsidR="00710A4A" w:rsidRPr="00710A4A" w:rsidRDefault="00710A4A" w:rsidP="00710A4A"/>
    <w:p w14:paraId="7DBB5713" w14:textId="77777777" w:rsidR="002226BA" w:rsidRDefault="002226BA" w:rsidP="00505978">
      <w:pPr>
        <w:pStyle w:val="Heading2"/>
        <w:rPr>
          <w:rFonts w:ascii="Times New Roman" w:hAnsi="Times New Roman" w:cs="Times New Roman"/>
          <w:sz w:val="32"/>
          <w:szCs w:val="32"/>
        </w:rPr>
      </w:pPr>
    </w:p>
    <w:p w14:paraId="5D217C7B" w14:textId="2CA3FB00" w:rsidR="00F21795" w:rsidRDefault="00000000" w:rsidP="00710A4A">
      <w:pPr>
        <w:pStyle w:val="Heading2"/>
        <w:numPr>
          <w:ilvl w:val="0"/>
          <w:numId w:val="16"/>
        </w:numPr>
        <w:ind w:left="284"/>
        <w:rPr>
          <w:rFonts w:ascii="Times New Roman" w:hAnsi="Times New Roman" w:cs="Times New Roman"/>
          <w:sz w:val="32"/>
          <w:szCs w:val="32"/>
        </w:rPr>
      </w:pPr>
      <w:r w:rsidRPr="002226BA">
        <w:rPr>
          <w:rFonts w:ascii="Times New Roman" w:hAnsi="Times New Roman" w:cs="Times New Roman"/>
          <w:sz w:val="32"/>
          <w:szCs w:val="32"/>
        </w:rPr>
        <w:t xml:space="preserve">Supporting Documents </w:t>
      </w:r>
    </w:p>
    <w:p w14:paraId="54EE8BF4" w14:textId="67C8A858" w:rsidR="0003675A" w:rsidRPr="0003675A" w:rsidRDefault="0003675A" w:rsidP="0003675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64" w:type="dxa"/>
        <w:tblLook w:val="04A0" w:firstRow="1" w:lastRow="0" w:firstColumn="1" w:lastColumn="0" w:noHBand="0" w:noVBand="1"/>
      </w:tblPr>
      <w:tblGrid>
        <w:gridCol w:w="817"/>
        <w:gridCol w:w="6946"/>
        <w:gridCol w:w="2201"/>
      </w:tblGrid>
      <w:tr w:rsidR="005B3A4B" w14:paraId="26FCA3D9" w14:textId="77777777" w:rsidTr="005B3A4B">
        <w:trPr>
          <w:trHeight w:val="450"/>
        </w:trPr>
        <w:tc>
          <w:tcPr>
            <w:tcW w:w="817" w:type="dxa"/>
          </w:tcPr>
          <w:p w14:paraId="2D07B537" w14:textId="67C8E5C1" w:rsidR="005B3A4B" w:rsidRDefault="005B3A4B" w:rsidP="005B3A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6946" w:type="dxa"/>
          </w:tcPr>
          <w:p w14:paraId="734CB4A0" w14:textId="46792ABC" w:rsidR="005B3A4B" w:rsidRDefault="005B3A4B" w:rsidP="005B3A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Documents Details</w:t>
            </w:r>
          </w:p>
        </w:tc>
        <w:tc>
          <w:tcPr>
            <w:tcW w:w="2201" w:type="dxa"/>
          </w:tcPr>
          <w:p w14:paraId="48477F07" w14:textId="3E79E32A" w:rsidR="005B3A4B" w:rsidRDefault="005B3A4B" w:rsidP="005B3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Put a Tick Mark</w:t>
            </w:r>
          </w:p>
          <w:p w14:paraId="151F8714" w14:textId="4BD827C1" w:rsidR="005B3A4B" w:rsidRDefault="005B3A4B" w:rsidP="005B3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(if submitted)</w:t>
            </w:r>
          </w:p>
        </w:tc>
      </w:tr>
      <w:tr w:rsidR="005B3A4B" w14:paraId="62D46577" w14:textId="77777777" w:rsidTr="005B3A4B">
        <w:trPr>
          <w:trHeight w:val="600"/>
        </w:trPr>
        <w:tc>
          <w:tcPr>
            <w:tcW w:w="817" w:type="dxa"/>
          </w:tcPr>
          <w:p w14:paraId="45267467" w14:textId="1619008C" w:rsidR="005B3A4B" w:rsidRPr="00CA7AC0" w:rsidRDefault="005B3A4B" w:rsidP="005B3A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67E15859" w14:textId="5836CA6F" w:rsidR="005B3A4B" w:rsidRPr="00CA7AC0" w:rsidRDefault="005B3A4B" w:rsidP="005B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AC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CA7AC0">
              <w:rPr>
                <w:rFonts w:ascii="Times New Roman" w:hAnsi="Times New Roman" w:cs="Times New Roman"/>
                <w:sz w:val="24"/>
                <w:szCs w:val="24"/>
              </w:rPr>
              <w:t xml:space="preserve"> Schedule &amp; Invitation</w:t>
            </w:r>
          </w:p>
        </w:tc>
        <w:tc>
          <w:tcPr>
            <w:tcW w:w="2201" w:type="dxa"/>
          </w:tcPr>
          <w:p w14:paraId="58CEFE0A" w14:textId="60BA587B" w:rsidR="005B3A4B" w:rsidRDefault="005B3A4B" w:rsidP="005B3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A4B" w14:paraId="7BD134AB" w14:textId="77777777" w:rsidTr="005B3A4B">
        <w:trPr>
          <w:trHeight w:val="552"/>
        </w:trPr>
        <w:tc>
          <w:tcPr>
            <w:tcW w:w="817" w:type="dxa"/>
          </w:tcPr>
          <w:p w14:paraId="09456E03" w14:textId="4900DA6B" w:rsidR="005B3A4B" w:rsidRPr="00CA7AC0" w:rsidRDefault="005B3A4B" w:rsidP="005B3A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6FC4AD50" w14:textId="40C80965" w:rsidR="005B3A4B" w:rsidRPr="00CA7AC0" w:rsidRDefault="005B3A4B" w:rsidP="005B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C0">
              <w:rPr>
                <w:rFonts w:ascii="Times New Roman" w:hAnsi="Times New Roman" w:cs="Times New Roman"/>
                <w:sz w:val="24"/>
                <w:szCs w:val="24"/>
              </w:rPr>
              <w:t>Attendance Sheet (students and teachers)</w:t>
            </w:r>
          </w:p>
        </w:tc>
        <w:tc>
          <w:tcPr>
            <w:tcW w:w="2201" w:type="dxa"/>
          </w:tcPr>
          <w:p w14:paraId="21F50FD5" w14:textId="4B073D3A" w:rsidR="005B3A4B" w:rsidRDefault="005B3A4B" w:rsidP="005B3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A4B" w14:paraId="5DB17A02" w14:textId="77777777" w:rsidTr="005B3A4B">
        <w:trPr>
          <w:trHeight w:val="476"/>
        </w:trPr>
        <w:tc>
          <w:tcPr>
            <w:tcW w:w="817" w:type="dxa"/>
          </w:tcPr>
          <w:p w14:paraId="23DE71AB" w14:textId="551D4F51" w:rsidR="005B3A4B" w:rsidRPr="00CA7AC0" w:rsidRDefault="005B3A4B" w:rsidP="005B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2FBB6D97" w14:textId="6078B848" w:rsidR="005B3A4B" w:rsidRPr="00CA7AC0" w:rsidRDefault="005B3A4B" w:rsidP="005B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C0">
              <w:rPr>
                <w:rFonts w:ascii="Times New Roman" w:hAnsi="Times New Roman" w:cs="Times New Roman"/>
                <w:sz w:val="24"/>
                <w:szCs w:val="24"/>
              </w:rPr>
              <w:t>Photographs of the events (Geo-tag Photos)</w:t>
            </w:r>
          </w:p>
        </w:tc>
        <w:tc>
          <w:tcPr>
            <w:tcW w:w="2201" w:type="dxa"/>
          </w:tcPr>
          <w:p w14:paraId="64B3DDCB" w14:textId="6739CEB2" w:rsidR="005B3A4B" w:rsidRDefault="005B3A4B" w:rsidP="005B3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A4B" w14:paraId="17EB689D" w14:textId="77777777" w:rsidTr="005B3A4B">
        <w:trPr>
          <w:trHeight w:val="476"/>
        </w:trPr>
        <w:tc>
          <w:tcPr>
            <w:tcW w:w="817" w:type="dxa"/>
          </w:tcPr>
          <w:p w14:paraId="655B3AB4" w14:textId="1242848A" w:rsidR="005B3A4B" w:rsidRPr="00CA7AC0" w:rsidRDefault="005B3A4B" w:rsidP="005B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77E7F1F7" w14:textId="1CE36891" w:rsidR="005B3A4B" w:rsidRPr="00CA7AC0" w:rsidRDefault="005B3A4B" w:rsidP="005B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C0">
              <w:rPr>
                <w:rFonts w:ascii="Times New Roman" w:hAnsi="Times New Roman" w:cs="Times New Roman"/>
                <w:sz w:val="24"/>
                <w:szCs w:val="24"/>
              </w:rPr>
              <w:t>Media coverage, if any</w:t>
            </w:r>
          </w:p>
        </w:tc>
        <w:tc>
          <w:tcPr>
            <w:tcW w:w="2201" w:type="dxa"/>
          </w:tcPr>
          <w:p w14:paraId="183A841F" w14:textId="77777777" w:rsidR="005B3A4B" w:rsidRDefault="005B3A4B" w:rsidP="005B3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62EB2F8" w14:textId="77777777" w:rsidR="00710A4A" w:rsidRDefault="00710A4A" w:rsidP="005B3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A0DCD" w14:textId="77777777" w:rsidR="0003675A" w:rsidRDefault="0003675A" w:rsidP="00710A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1815F" w14:textId="2CC2AE24" w:rsidR="005B3A4B" w:rsidRDefault="005B3A4B" w:rsidP="005B3A4B">
      <w:pPr>
        <w:pStyle w:val="Heading1"/>
        <w:numPr>
          <w:ilvl w:val="0"/>
          <w:numId w:val="16"/>
        </w:numP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Date of Submission of the report to IQAC: </w:t>
      </w:r>
    </w:p>
    <w:p w14:paraId="6C0257B9" w14:textId="77777777" w:rsidR="005B3A4B" w:rsidRDefault="005B3A4B" w:rsidP="005B3A4B"/>
    <w:p w14:paraId="56D0F0C4" w14:textId="0845A529" w:rsidR="005B3A4B" w:rsidRDefault="005B3A4B" w:rsidP="005B3A4B">
      <w:pPr>
        <w:pStyle w:val="Heading1"/>
        <w:numPr>
          <w:ilvl w:val="0"/>
          <w:numId w:val="16"/>
        </w:numPr>
        <w:ind w:left="284"/>
        <w:rPr>
          <w:sz w:val="32"/>
          <w:szCs w:val="32"/>
        </w:rPr>
      </w:pPr>
      <w:r w:rsidRPr="00710A4A">
        <w:rPr>
          <w:sz w:val="32"/>
          <w:szCs w:val="32"/>
        </w:rPr>
        <w:t>Report Prepared by</w:t>
      </w:r>
    </w:p>
    <w:p w14:paraId="198B2241" w14:textId="6218F39E" w:rsidR="005B3A4B" w:rsidRPr="005B3A4B" w:rsidRDefault="005B3A4B" w:rsidP="005B3A4B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3A4B">
        <w:rPr>
          <w:rFonts w:ascii="Times New Roman" w:hAnsi="Times New Roman" w:cs="Times New Roman"/>
          <w:b/>
          <w:bCs/>
          <w:sz w:val="24"/>
          <w:szCs w:val="24"/>
        </w:rPr>
        <w:t xml:space="preserve">Name &amp; Designation: </w:t>
      </w:r>
    </w:p>
    <w:p w14:paraId="09ADDB81" w14:textId="77777777" w:rsidR="005B3A4B" w:rsidRPr="00710A4A" w:rsidRDefault="005B3A4B" w:rsidP="005B3A4B">
      <w:pPr>
        <w:pStyle w:val="ListParagraph"/>
        <w:numPr>
          <w:ilvl w:val="0"/>
          <w:numId w:val="19"/>
        </w:numPr>
        <w:spacing w:line="360" w:lineRule="auto"/>
      </w:pPr>
      <w:r w:rsidRPr="005B3A4B">
        <w:rPr>
          <w:b/>
          <w:bCs/>
          <w:sz w:val="24"/>
          <w:szCs w:val="24"/>
        </w:rPr>
        <w:t>Date:</w:t>
      </w:r>
    </w:p>
    <w:p w14:paraId="0FA06010" w14:textId="6DCA86B4" w:rsidR="005B3A4B" w:rsidRPr="005B3A4B" w:rsidRDefault="005B3A4B" w:rsidP="005B3A4B"/>
    <w:p w14:paraId="74C57972" w14:textId="77777777" w:rsidR="005B3A4B" w:rsidRPr="005B3A4B" w:rsidRDefault="005B3A4B" w:rsidP="005B3A4B"/>
    <w:p w14:paraId="5A9E6479" w14:textId="77777777" w:rsidR="0003675A" w:rsidRDefault="0003675A" w:rsidP="00710A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4EAF35" w14:textId="77777777" w:rsidR="0003675A" w:rsidRDefault="0003675A" w:rsidP="00710A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6708A1" w14:textId="77777777" w:rsidR="0003675A" w:rsidRDefault="0003675A" w:rsidP="00710A4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710A4A" w14:paraId="720B7AEB" w14:textId="77777777" w:rsidTr="00710A4A">
        <w:tc>
          <w:tcPr>
            <w:tcW w:w="4785" w:type="dxa"/>
          </w:tcPr>
          <w:p w14:paraId="2C684ECA" w14:textId="77777777" w:rsidR="00710A4A" w:rsidRDefault="00710A4A" w:rsidP="00710A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7AE28573" w14:textId="77777777" w:rsidR="00710A4A" w:rsidRPr="00710A4A" w:rsidRDefault="00710A4A" w:rsidP="00710A4A">
            <w:pPr>
              <w:pStyle w:val="Heading1"/>
              <w:rPr>
                <w:sz w:val="32"/>
                <w:szCs w:val="32"/>
              </w:rPr>
            </w:pPr>
            <w:r w:rsidRPr="00710A4A">
              <w:rPr>
                <w:sz w:val="32"/>
                <w:szCs w:val="32"/>
              </w:rPr>
              <w:t>Verified by (Head of Department)</w:t>
            </w:r>
          </w:p>
          <w:p w14:paraId="38A376A5" w14:textId="7DE37CF6" w:rsidR="00710A4A" w:rsidRDefault="00710A4A" w:rsidP="00710A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(Signature with seal)</w:t>
            </w:r>
          </w:p>
        </w:tc>
      </w:tr>
    </w:tbl>
    <w:p w14:paraId="189626F4" w14:textId="77777777" w:rsidR="00710A4A" w:rsidRPr="00710A4A" w:rsidRDefault="00710A4A" w:rsidP="00710A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AA0BDB" w14:textId="77777777" w:rsidR="00710A4A" w:rsidRPr="00710A4A" w:rsidRDefault="00710A4A" w:rsidP="00710A4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10A4A" w:rsidRPr="00710A4A" w:rsidSect="00505978">
      <w:pgSz w:w="12240" w:h="15840"/>
      <w:pgMar w:top="1135" w:right="1325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B1E7B"/>
    <w:multiLevelType w:val="hybridMultilevel"/>
    <w:tmpl w:val="173495A6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E12034"/>
    <w:multiLevelType w:val="hybridMultilevel"/>
    <w:tmpl w:val="4EB62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D6876"/>
    <w:multiLevelType w:val="hybridMultilevel"/>
    <w:tmpl w:val="AE882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D0A75"/>
    <w:multiLevelType w:val="hybridMultilevel"/>
    <w:tmpl w:val="6BAE89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B7052"/>
    <w:multiLevelType w:val="hybridMultilevel"/>
    <w:tmpl w:val="02BC5FF4"/>
    <w:lvl w:ilvl="0" w:tplc="3048A5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E45D9"/>
    <w:multiLevelType w:val="hybridMultilevel"/>
    <w:tmpl w:val="BEC89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3284A"/>
    <w:multiLevelType w:val="hybridMultilevel"/>
    <w:tmpl w:val="C3DC481C"/>
    <w:lvl w:ilvl="0" w:tplc="3698E8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A1F29"/>
    <w:multiLevelType w:val="hybridMultilevel"/>
    <w:tmpl w:val="4E28A6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D16C4"/>
    <w:multiLevelType w:val="hybridMultilevel"/>
    <w:tmpl w:val="4EB621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66CF7"/>
    <w:multiLevelType w:val="hybridMultilevel"/>
    <w:tmpl w:val="5B5A1D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78382">
    <w:abstractNumId w:val="8"/>
  </w:num>
  <w:num w:numId="2" w16cid:durableId="728966651">
    <w:abstractNumId w:val="6"/>
  </w:num>
  <w:num w:numId="3" w16cid:durableId="572738033">
    <w:abstractNumId w:val="5"/>
  </w:num>
  <w:num w:numId="4" w16cid:durableId="1482500118">
    <w:abstractNumId w:val="4"/>
  </w:num>
  <w:num w:numId="5" w16cid:durableId="1139882384">
    <w:abstractNumId w:val="7"/>
  </w:num>
  <w:num w:numId="6" w16cid:durableId="1827548375">
    <w:abstractNumId w:val="3"/>
  </w:num>
  <w:num w:numId="7" w16cid:durableId="412170691">
    <w:abstractNumId w:val="2"/>
  </w:num>
  <w:num w:numId="8" w16cid:durableId="2112318633">
    <w:abstractNumId w:val="1"/>
  </w:num>
  <w:num w:numId="9" w16cid:durableId="152449265">
    <w:abstractNumId w:val="0"/>
  </w:num>
  <w:num w:numId="10" w16cid:durableId="851841747">
    <w:abstractNumId w:val="16"/>
  </w:num>
  <w:num w:numId="11" w16cid:durableId="695888559">
    <w:abstractNumId w:val="15"/>
  </w:num>
  <w:num w:numId="12" w16cid:durableId="627711407">
    <w:abstractNumId w:val="17"/>
  </w:num>
  <w:num w:numId="13" w16cid:durableId="1683243553">
    <w:abstractNumId w:val="11"/>
  </w:num>
  <w:num w:numId="14" w16cid:durableId="1560631412">
    <w:abstractNumId w:val="13"/>
  </w:num>
  <w:num w:numId="15" w16cid:durableId="1582057467">
    <w:abstractNumId w:val="12"/>
  </w:num>
  <w:num w:numId="16" w16cid:durableId="292903400">
    <w:abstractNumId w:val="18"/>
  </w:num>
  <w:num w:numId="17" w16cid:durableId="716927830">
    <w:abstractNumId w:val="10"/>
  </w:num>
  <w:num w:numId="18" w16cid:durableId="1806316643">
    <w:abstractNumId w:val="9"/>
  </w:num>
  <w:num w:numId="19" w16cid:durableId="1521698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75A"/>
    <w:rsid w:val="0006063C"/>
    <w:rsid w:val="00142F02"/>
    <w:rsid w:val="0015074B"/>
    <w:rsid w:val="002226BA"/>
    <w:rsid w:val="0029639D"/>
    <w:rsid w:val="00326F90"/>
    <w:rsid w:val="003D11F5"/>
    <w:rsid w:val="004A22CB"/>
    <w:rsid w:val="00505978"/>
    <w:rsid w:val="005B3A4B"/>
    <w:rsid w:val="00710A4A"/>
    <w:rsid w:val="008E6955"/>
    <w:rsid w:val="00A90C31"/>
    <w:rsid w:val="00AA1D8D"/>
    <w:rsid w:val="00AD27FB"/>
    <w:rsid w:val="00B47730"/>
    <w:rsid w:val="00C20A4F"/>
    <w:rsid w:val="00CA7AC0"/>
    <w:rsid w:val="00CB0664"/>
    <w:rsid w:val="00D23B7B"/>
    <w:rsid w:val="00EC3666"/>
    <w:rsid w:val="00F217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40BF6"/>
  <w14:defaultImageDpi w14:val="300"/>
  <w15:docId w15:val="{16BF4E52-551D-46C8-A154-E9A87D85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A4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1233</Characters>
  <Application>Microsoft Office Word</Application>
  <DocSecurity>0</DocSecurity>
  <Lines>112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sunil sarbhangia</cp:lastModifiedBy>
  <cp:revision>2</cp:revision>
  <cp:lastPrinted>2025-09-23T07:40:00Z</cp:lastPrinted>
  <dcterms:created xsi:type="dcterms:W3CDTF">2025-09-23T07:40:00Z</dcterms:created>
  <dcterms:modified xsi:type="dcterms:W3CDTF">2025-09-23T07:40:00Z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d0f761c4-a39d-4c1b-91af-9c74c8e35f81</vt:lpwstr>
  </property>
</Properties>
</file>